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49024" w14:textId="649FE987" w:rsidR="002A6658" w:rsidRDefault="002A6658" w:rsidP="002A6658">
      <w:pPr>
        <w:pStyle w:val="1"/>
        <w:spacing w:before="0"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Сведения по доходам должностных</w:t>
      </w:r>
      <w:r w:rsidR="0010100A">
        <w:rPr>
          <w:rFonts w:ascii="Times New Roman" w:hAnsi="Times New Roman" w:cs="Times New Roman"/>
          <w:color w:val="auto"/>
          <w:lang w:val="ru-RU"/>
        </w:rPr>
        <w:t xml:space="preserve"> л</w:t>
      </w:r>
      <w:r w:rsidR="006D071F">
        <w:rPr>
          <w:rFonts w:ascii="Times New Roman" w:hAnsi="Times New Roman" w:cs="Times New Roman"/>
          <w:color w:val="auto"/>
          <w:lang w:val="ru-RU"/>
        </w:rPr>
        <w:t>иц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lang w:val="ru-RU"/>
        </w:rPr>
        <w:t>заведующей</w:t>
      </w:r>
      <w:proofErr w:type="gramEnd"/>
      <w:r>
        <w:rPr>
          <w:rFonts w:ascii="Times New Roman" w:hAnsi="Times New Roman" w:cs="Times New Roman"/>
          <w:color w:val="auto"/>
          <w:lang w:val="ru-RU"/>
        </w:rPr>
        <w:t xml:space="preserve"> детского сада «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Айкүн</w:t>
      </w:r>
      <w:proofErr w:type="spellEnd"/>
      <w:r w:rsidR="005F3D48">
        <w:rPr>
          <w:rFonts w:ascii="Times New Roman" w:hAnsi="Times New Roman" w:cs="Times New Roman"/>
          <w:color w:val="auto"/>
          <w:lang w:val="ru-RU"/>
        </w:rPr>
        <w:t>»</w:t>
      </w:r>
    </w:p>
    <w:p w14:paraId="2DD9BC43" w14:textId="4CAB59C6" w:rsidR="006D071F" w:rsidRPr="002859F7" w:rsidRDefault="00F125B1" w:rsidP="002A6658">
      <w:pPr>
        <w:pStyle w:val="1"/>
        <w:spacing w:before="0"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lang w:val="ru-RU"/>
        </w:rPr>
        <w:t>Ескельдинского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района области </w:t>
      </w:r>
      <w:proofErr w:type="spellStart"/>
      <w:r w:rsidR="002A6658">
        <w:rPr>
          <w:rFonts w:ascii="Times New Roman" w:hAnsi="Times New Roman" w:cs="Times New Roman"/>
          <w:color w:val="auto"/>
          <w:lang w:val="ru-RU"/>
        </w:rPr>
        <w:t>Жетысу</w:t>
      </w:r>
      <w:proofErr w:type="spellEnd"/>
    </w:p>
    <w:p w14:paraId="151821CC" w14:textId="6E06EE70" w:rsidR="006D071F" w:rsidRDefault="006D071F" w:rsidP="002A6658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Кыдырманова</w:t>
      </w:r>
      <w:proofErr w:type="spellEnd"/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gramStart"/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Сауле</w:t>
      </w:r>
      <w:proofErr w:type="gramEnd"/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Жаксылыкбаевна</w:t>
      </w:r>
      <w:proofErr w:type="spellEnd"/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заведующая детского сада «</w:t>
      </w:r>
      <w:proofErr w:type="spellStart"/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Айкүн</w:t>
      </w:r>
      <w:proofErr w:type="spellEnd"/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».   </w:t>
      </w:r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Супруг </w:t>
      </w:r>
      <w:proofErr w:type="gramStart"/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–</w:t>
      </w:r>
      <w:proofErr w:type="spellStart"/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</w:t>
      </w:r>
      <w:proofErr w:type="gramEnd"/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ыдырманов</w:t>
      </w:r>
      <w:proofErr w:type="spellEnd"/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Куаныш</w:t>
      </w:r>
      <w:proofErr w:type="spellEnd"/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2A665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Кабдуалиевич</w:t>
      </w:r>
      <w:proofErr w:type="spellEnd"/>
    </w:p>
    <w:p w14:paraId="59D53F36" w14:textId="77777777" w:rsidR="006D071F" w:rsidRPr="00B7643B" w:rsidRDefault="006D071F" w:rsidP="002A6658">
      <w:pPr>
        <w:spacing w:line="240" w:lineRule="auto"/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p w14:paraId="1D5DAC9A" w14:textId="0244162E" w:rsidR="00796CB1" w:rsidRPr="006D071F" w:rsidRDefault="00796CB1" w:rsidP="002A66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5245"/>
        <w:gridCol w:w="4536"/>
      </w:tblGrid>
      <w:tr w:rsidR="00553001" w:rsidRPr="002A6658" w14:paraId="01153670" w14:textId="77777777" w:rsidTr="00CF39DC">
        <w:tc>
          <w:tcPr>
            <w:tcW w:w="567" w:type="dxa"/>
          </w:tcPr>
          <w:p w14:paraId="453AA1F2" w14:textId="77777777" w:rsidR="00553001" w:rsidRDefault="00553001" w:rsidP="002A665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448B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№ </w:t>
            </w:r>
          </w:p>
          <w:p w14:paraId="4068016E" w14:textId="2E6A75EC" w:rsidR="00553001" w:rsidRPr="00D16BBC" w:rsidRDefault="00553001" w:rsidP="002A665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gramStart"/>
            <w:r w:rsidRPr="009448B3">
              <w:rPr>
                <w:rFonts w:ascii="Times New Roman" w:hAnsi="Times New Roman" w:cs="Times New Roman"/>
                <w:b/>
                <w:sz w:val="24"/>
                <w:lang w:val="ru-RU"/>
              </w:rPr>
              <w:t>п</w:t>
            </w:r>
            <w:proofErr w:type="gramEnd"/>
            <w:r w:rsidRPr="009448B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/п </w:t>
            </w:r>
          </w:p>
        </w:tc>
        <w:tc>
          <w:tcPr>
            <w:tcW w:w="5245" w:type="dxa"/>
          </w:tcPr>
          <w:p w14:paraId="710BBA97" w14:textId="19561747" w:rsidR="00553001" w:rsidRPr="009448B3" w:rsidRDefault="00553001" w:rsidP="002A6658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9448B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Наименование раздела </w:t>
            </w:r>
          </w:p>
        </w:tc>
        <w:tc>
          <w:tcPr>
            <w:tcW w:w="4536" w:type="dxa"/>
          </w:tcPr>
          <w:p w14:paraId="6F934D9B" w14:textId="259E4F4E" w:rsidR="00553001" w:rsidRPr="009547EF" w:rsidRDefault="00553001" w:rsidP="002A665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553001" w:rsidRPr="002A6658" w14:paraId="69E9378C" w14:textId="77777777" w:rsidTr="00CF39DC">
        <w:tc>
          <w:tcPr>
            <w:tcW w:w="567" w:type="dxa"/>
          </w:tcPr>
          <w:p w14:paraId="25D6155F" w14:textId="77777777" w:rsidR="00553001" w:rsidRPr="009448B3" w:rsidRDefault="00553001" w:rsidP="002A665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448B3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5245" w:type="dxa"/>
          </w:tcPr>
          <w:p w14:paraId="48A11165" w14:textId="77777777" w:rsidR="00553001" w:rsidRDefault="00553001" w:rsidP="002A665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20FE9736" w14:textId="210B9F3B" w:rsidR="00553001" w:rsidRPr="002859F7" w:rsidRDefault="00553001" w:rsidP="002A665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36" w:type="dxa"/>
          </w:tcPr>
          <w:p w14:paraId="0F0FBD98" w14:textId="3613195B" w:rsidR="00553001" w:rsidRPr="00CF39DC" w:rsidRDefault="00553001" w:rsidP="002A66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</w:t>
            </w:r>
            <w:r w:rsidR="002A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сумма дохода 5 786 879 тенге </w:t>
            </w:r>
            <w:r w:rsidR="009448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(начисленная зарплата</w:t>
            </w:r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proofErr w:type="spellStart"/>
            <w:r w:rsidR="002A6658" w:rsidRPr="002A66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Кыдырманова</w:t>
            </w:r>
            <w:proofErr w:type="spellEnd"/>
            <w:r w:rsidR="002A6658" w:rsidRPr="002A66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Сауле </w:t>
            </w:r>
            <w:proofErr w:type="spellStart"/>
            <w:r w:rsidR="002A6658" w:rsidRPr="002A66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Жаксылыкбаевна</w:t>
            </w:r>
            <w:proofErr w:type="spellEnd"/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</w:t>
            </w:r>
            <w:proofErr w:type="gramStart"/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</w:t>
            </w:r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сумма дохо</w:t>
            </w:r>
            <w:r w:rsidR="002A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да 1 953 372тенге </w:t>
            </w:r>
            <w:r w:rsidR="009448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proofErr w:type="spellStart"/>
            <w:r w:rsidR="002A6658" w:rsidRPr="002A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Кыдырманов</w:t>
            </w:r>
            <w:proofErr w:type="spellEnd"/>
            <w:r w:rsidR="002A6658" w:rsidRPr="002A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A6658" w:rsidRPr="002A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Куаныш</w:t>
            </w:r>
            <w:proofErr w:type="spellEnd"/>
            <w:r w:rsidR="002A6658" w:rsidRPr="002A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A6658" w:rsidRPr="002A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Кабдуалиевич</w:t>
            </w:r>
            <w:proofErr w:type="spellEnd"/>
          </w:p>
        </w:tc>
      </w:tr>
      <w:tr w:rsidR="00553001" w:rsidRPr="00467559" w14:paraId="073FFB01" w14:textId="77777777" w:rsidTr="00CF39DC">
        <w:tc>
          <w:tcPr>
            <w:tcW w:w="567" w:type="dxa"/>
          </w:tcPr>
          <w:p w14:paraId="3304F311" w14:textId="77777777" w:rsidR="00553001" w:rsidRPr="002859F7" w:rsidRDefault="00553001" w:rsidP="002A6658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</w:tcPr>
          <w:p w14:paraId="4FB36AC4" w14:textId="77777777" w:rsidR="00553001" w:rsidRDefault="00553001" w:rsidP="002A665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14:paraId="783FEB36" w14:textId="77777777" w:rsidR="00553001" w:rsidRDefault="00553001" w:rsidP="002A665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5FED9AA8" w14:textId="321C2A07" w:rsidR="00553001" w:rsidRPr="00796CB1" w:rsidRDefault="00553001" w:rsidP="002A665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4536" w:type="dxa"/>
            <w:vAlign w:val="center"/>
          </w:tcPr>
          <w:p w14:paraId="40C601CD" w14:textId="6AD2DBC5" w:rsidR="00553001" w:rsidRPr="002859F7" w:rsidRDefault="002A6658" w:rsidP="002A665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Нет </w:t>
            </w:r>
          </w:p>
        </w:tc>
      </w:tr>
      <w:tr w:rsidR="00553001" w:rsidRPr="002B2A5D" w14:paraId="236F2046" w14:textId="77777777" w:rsidTr="00CF39DC">
        <w:trPr>
          <w:trHeight w:val="785"/>
        </w:trPr>
        <w:tc>
          <w:tcPr>
            <w:tcW w:w="567" w:type="dxa"/>
          </w:tcPr>
          <w:p w14:paraId="3C8D0D8F" w14:textId="77777777" w:rsidR="00553001" w:rsidRPr="002859F7" w:rsidRDefault="00553001" w:rsidP="002A6658">
            <w:pPr>
              <w:rPr>
                <w:rFonts w:ascii="Times New Roman" w:hAnsi="Times New Roman" w:cs="Times New Roman"/>
                <w:sz w:val="24"/>
              </w:rPr>
            </w:pPr>
            <w:bookmarkStart w:id="0" w:name="_Hlk214027914"/>
            <w:r w:rsidRPr="002859F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45" w:type="dxa"/>
          </w:tcPr>
          <w:p w14:paraId="25665FEF" w14:textId="77777777" w:rsidR="00553001" w:rsidRDefault="00553001" w:rsidP="002A66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14:paraId="05438A94" w14:textId="77777777" w:rsidR="00553001" w:rsidRDefault="00553001" w:rsidP="002A66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EFA4F1B" w14:textId="503255D1" w:rsidR="00553001" w:rsidRPr="00CF39DC" w:rsidRDefault="00553001" w:rsidP="002A6658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14:paraId="68BA5F06" w14:textId="0B27EFFD" w:rsidR="00553001" w:rsidRPr="009547EF" w:rsidRDefault="00553001" w:rsidP="002A665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36" w:type="dxa"/>
          </w:tcPr>
          <w:p w14:paraId="14CC7B86" w14:textId="77777777" w:rsidR="00553001" w:rsidRDefault="00553001" w:rsidP="002A66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DE41E67" w14:textId="03AB6E2B" w:rsidR="002A6658" w:rsidRPr="0044713C" w:rsidRDefault="002A6658" w:rsidP="002A66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bookmarkEnd w:id="0"/>
      <w:tr w:rsidR="00553001" w:rsidRPr="002B2A5D" w14:paraId="113D51B6" w14:textId="77777777" w:rsidTr="00CF39DC">
        <w:tc>
          <w:tcPr>
            <w:tcW w:w="567" w:type="dxa"/>
          </w:tcPr>
          <w:p w14:paraId="7935E283" w14:textId="77777777" w:rsidR="00553001" w:rsidRPr="002859F7" w:rsidRDefault="00553001" w:rsidP="002A6658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245" w:type="dxa"/>
          </w:tcPr>
          <w:p w14:paraId="233FA790" w14:textId="7DF5867E" w:rsidR="00553001" w:rsidRPr="009547EF" w:rsidRDefault="00553001" w:rsidP="002A665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4536" w:type="dxa"/>
            <w:vAlign w:val="center"/>
          </w:tcPr>
          <w:p w14:paraId="55B80FA7" w14:textId="26263D7F" w:rsidR="00553001" w:rsidRPr="002859F7" w:rsidRDefault="00CF39DC" w:rsidP="002A665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Нет </w:t>
            </w:r>
          </w:p>
        </w:tc>
      </w:tr>
      <w:tr w:rsidR="00553001" w:rsidRPr="00CF39DC" w14:paraId="4581E07E" w14:textId="77777777" w:rsidTr="00CF39DC">
        <w:tc>
          <w:tcPr>
            <w:tcW w:w="567" w:type="dxa"/>
          </w:tcPr>
          <w:p w14:paraId="78747700" w14:textId="77777777" w:rsidR="00553001" w:rsidRPr="002859F7" w:rsidRDefault="00553001" w:rsidP="002A6658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245" w:type="dxa"/>
          </w:tcPr>
          <w:p w14:paraId="0742B9D5" w14:textId="77777777" w:rsidR="00553001" w:rsidRDefault="00553001" w:rsidP="002A665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177322DD" w14:textId="77777777" w:rsidR="00553001" w:rsidRDefault="00553001" w:rsidP="002A665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7062A92" w14:textId="370D2697" w:rsidR="00553001" w:rsidRPr="002859F7" w:rsidRDefault="00553001" w:rsidP="002A665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4536" w:type="dxa"/>
          </w:tcPr>
          <w:p w14:paraId="0BCC3E2E" w14:textId="49102E0E" w:rsidR="00CF39DC" w:rsidRPr="009547EF" w:rsidRDefault="00CF39DC" w:rsidP="00CF39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22D78D9" w14:textId="0580A157" w:rsidR="00553001" w:rsidRPr="009547EF" w:rsidRDefault="00CF39DC" w:rsidP="00CF39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Нет </w:t>
            </w:r>
          </w:p>
        </w:tc>
      </w:tr>
    </w:tbl>
    <w:p w14:paraId="1D7D622D" w14:textId="3CEAF8EB" w:rsidR="000214E5" w:rsidRPr="00DC42F1" w:rsidRDefault="000214E5" w:rsidP="00CF39DC">
      <w:pPr>
        <w:pStyle w:val="1"/>
        <w:spacing w:before="0" w:line="240" w:lineRule="auto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bookmarkStart w:id="1" w:name="_GoBack"/>
      <w:bookmarkEnd w:id="1"/>
    </w:p>
    <w:sectPr w:rsidR="000214E5" w:rsidRPr="00DC42F1" w:rsidSect="002859F7"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10100A"/>
    <w:rsid w:val="0010426A"/>
    <w:rsid w:val="00107AF4"/>
    <w:rsid w:val="0015074B"/>
    <w:rsid w:val="002775EB"/>
    <w:rsid w:val="002859F7"/>
    <w:rsid w:val="0029639D"/>
    <w:rsid w:val="002A6658"/>
    <w:rsid w:val="002B2A5D"/>
    <w:rsid w:val="003265FC"/>
    <w:rsid w:val="00326F90"/>
    <w:rsid w:val="00350E9F"/>
    <w:rsid w:val="0036449F"/>
    <w:rsid w:val="003A6049"/>
    <w:rsid w:val="003D14C5"/>
    <w:rsid w:val="003F5AE2"/>
    <w:rsid w:val="003F7F31"/>
    <w:rsid w:val="00415699"/>
    <w:rsid w:val="0044713C"/>
    <w:rsid w:val="0046035E"/>
    <w:rsid w:val="00467559"/>
    <w:rsid w:val="0047324F"/>
    <w:rsid w:val="00475233"/>
    <w:rsid w:val="0048395E"/>
    <w:rsid w:val="0054430B"/>
    <w:rsid w:val="00553001"/>
    <w:rsid w:val="005974AD"/>
    <w:rsid w:val="005C1C97"/>
    <w:rsid w:val="005D3FF8"/>
    <w:rsid w:val="005F1FB9"/>
    <w:rsid w:val="005F3D48"/>
    <w:rsid w:val="00614F1C"/>
    <w:rsid w:val="006528F0"/>
    <w:rsid w:val="00663545"/>
    <w:rsid w:val="006D071F"/>
    <w:rsid w:val="006E0BD0"/>
    <w:rsid w:val="00796CB1"/>
    <w:rsid w:val="008D1EC0"/>
    <w:rsid w:val="009448B3"/>
    <w:rsid w:val="009547EF"/>
    <w:rsid w:val="00967C08"/>
    <w:rsid w:val="00A07B33"/>
    <w:rsid w:val="00A76ABF"/>
    <w:rsid w:val="00A85F27"/>
    <w:rsid w:val="00AA1D8D"/>
    <w:rsid w:val="00AD1C10"/>
    <w:rsid w:val="00B371F6"/>
    <w:rsid w:val="00B47730"/>
    <w:rsid w:val="00B82A2A"/>
    <w:rsid w:val="00B837D0"/>
    <w:rsid w:val="00B97F9B"/>
    <w:rsid w:val="00C1005C"/>
    <w:rsid w:val="00C55652"/>
    <w:rsid w:val="00C903B1"/>
    <w:rsid w:val="00C9778C"/>
    <w:rsid w:val="00CB0664"/>
    <w:rsid w:val="00CE6789"/>
    <w:rsid w:val="00CF39DC"/>
    <w:rsid w:val="00D16BBC"/>
    <w:rsid w:val="00D30130"/>
    <w:rsid w:val="00D732A4"/>
    <w:rsid w:val="00E40991"/>
    <w:rsid w:val="00E86D94"/>
    <w:rsid w:val="00E953B3"/>
    <w:rsid w:val="00F125B1"/>
    <w:rsid w:val="00F164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79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D071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D071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C76509-E6F6-4F32-BDD2-6B8F0CAE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Алтынай</cp:lastModifiedBy>
  <cp:revision>2</cp:revision>
  <cp:lastPrinted>2025-11-14T11:38:00Z</cp:lastPrinted>
  <dcterms:created xsi:type="dcterms:W3CDTF">2025-12-08T14:40:00Z</dcterms:created>
  <dcterms:modified xsi:type="dcterms:W3CDTF">2025-12-08T14:40:00Z</dcterms:modified>
</cp:coreProperties>
</file>